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6000567 </w:t>
      </w: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18810586241016000567 от 16.10.2024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8055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B45F-571D-40EF-BA49-61E78BD6E91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